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CDB6" w14:textId="77777777" w:rsidR="00030BEF" w:rsidRPr="00E3370D" w:rsidRDefault="00000000">
      <w:pPr>
        <w:jc w:val="center"/>
        <w:rPr>
          <w:lang w:val="pt-BR"/>
        </w:rPr>
      </w:pPr>
      <w:r w:rsidRPr="00E3370D">
        <w:rPr>
          <w:b/>
          <w:lang w:val="pt-BR"/>
        </w:rPr>
        <w:t>MODELO PARA ELABORAÇÃO DO PLANO DE TRABALHO</w:t>
      </w:r>
      <w:r w:rsidRPr="00E3370D">
        <w:rPr>
          <w:b/>
          <w:lang w:val="pt-BR"/>
        </w:rPr>
        <w:br/>
      </w:r>
    </w:p>
    <w:p w14:paraId="3E388D58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Centro Federal de Educação Tecnológica Celso Suckow da Fonseca – CEFET/RJ</w:t>
      </w:r>
    </w:p>
    <w:p w14:paraId="1A9334B9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Diretoria de Pesquisa e Pós-Graduação</w:t>
      </w:r>
    </w:p>
    <w:p w14:paraId="1C5A6930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Programa de Pós-Graduação em Ciência da Computação – PPCIC</w:t>
      </w:r>
    </w:p>
    <w:p w14:paraId="538210F5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</w:r>
    </w:p>
    <w:p w14:paraId="3FD15B86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Nome do(a) Candidato(a): ______________________________________________</w:t>
      </w:r>
    </w:p>
    <w:p w14:paraId="5DB0F952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Orientador(es) escolhido(s) (mínimo 1 e máximo 3, em ordem decrescente de preferência):</w:t>
      </w:r>
    </w:p>
    <w:p w14:paraId="6959B03A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1ª opção: ______________________________________________</w:t>
      </w:r>
    </w:p>
    <w:p w14:paraId="30CAA16C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2ª opção (se houver): ______________________________________________</w:t>
      </w:r>
    </w:p>
    <w:p w14:paraId="689F8BD7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3ª opção (se houver): ______________________________________________</w:t>
      </w:r>
    </w:p>
    <w:p w14:paraId="4BC4AE9E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</w:r>
    </w:p>
    <w:p w14:paraId="536BB25F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INSTRUÇÕES GERAIS</w:t>
      </w:r>
      <w:r w:rsidRPr="00E3370D">
        <w:rPr>
          <w:lang w:val="pt-BR"/>
        </w:rPr>
        <w:br/>
      </w:r>
      <w:r w:rsidRPr="00E3370D">
        <w:rPr>
          <w:lang w:val="pt-BR"/>
        </w:rPr>
        <w:br/>
        <w:t>O Plano de Trabalho deverá ter no mínimo 6 (seis) e no máximo 8 (oito) páginas, não sendo contabilizadas capa e elementos pré-textuais. Não serão considerados válidos artifícios como aumento excessivo de espaçamento ou margens para redução artificial do conteúdo.</w:t>
      </w:r>
      <w:r w:rsidRPr="00E3370D">
        <w:rPr>
          <w:lang w:val="pt-BR"/>
        </w:rPr>
        <w:br/>
      </w:r>
      <w:r w:rsidRPr="00E3370D">
        <w:rPr>
          <w:lang w:val="pt-BR"/>
        </w:rPr>
        <w:br/>
        <w:t>O texto deve ser redigido em fonte tamanho 12pt, espaçamento simples, papel A4, com margens esquerda e direita de 3cm, superior de 3,5cm e inferior de 2,5cm.</w:t>
      </w:r>
      <w:r w:rsidRPr="00E3370D">
        <w:rPr>
          <w:lang w:val="pt-BR"/>
        </w:rPr>
        <w:br/>
      </w:r>
      <w:r w:rsidRPr="00E3370D">
        <w:rPr>
          <w:lang w:val="pt-BR"/>
        </w:rPr>
        <w:br/>
        <w:t>É obrigatório que o plano esteja aderente à área de atuação do(a) docente indicado(a) como primeira opção de orientação. Recomenda-se que o(a) candidato(a) consulte as três referências sugeridas no portal do PPCIC.</w:t>
      </w:r>
      <w:r w:rsidRPr="00E3370D">
        <w:rPr>
          <w:lang w:val="pt-BR"/>
        </w:rPr>
        <w:br/>
      </w:r>
      <w:r w:rsidRPr="00E3370D">
        <w:rPr>
          <w:lang w:val="pt-BR"/>
        </w:rPr>
        <w:br/>
        <w:t>O(A) docente indicado(a) como opção de orientação deverá possuir oferta de vaga no edital vigente.</w:t>
      </w:r>
      <w:r w:rsidRPr="00E3370D">
        <w:rPr>
          <w:lang w:val="pt-BR"/>
        </w:rPr>
        <w:br/>
      </w:r>
    </w:p>
    <w:p w14:paraId="65A6D195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Resumo</w:t>
      </w:r>
    </w:p>
    <w:p w14:paraId="4BC3309F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Apresente de forma objetiva o problema de pesquisa, os objetivos, a abordagem metodológica e os principais resultados esperados.</w:t>
      </w:r>
    </w:p>
    <w:p w14:paraId="1A2D2865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lastRenderedPageBreak/>
        <w:t>1. Introdução</w:t>
      </w:r>
    </w:p>
    <w:p w14:paraId="51735BFE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Contextualize o tema, apresente a motivação, defina claramente o problema de pesquisa e evidencie sua relevância científica e/ou tecnológica.</w:t>
      </w:r>
      <w:r w:rsidRPr="00E3370D">
        <w:rPr>
          <w:lang w:val="pt-BR"/>
        </w:rPr>
        <w:br/>
      </w:r>
    </w:p>
    <w:p w14:paraId="519D0D0B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2. Objetivos</w:t>
      </w:r>
    </w:p>
    <w:p w14:paraId="110A3CCF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Descreva os objetivos geral e específicos da proposta, alinhados ao problema apresentado.</w:t>
      </w:r>
      <w:r w:rsidRPr="00E3370D">
        <w:rPr>
          <w:lang w:val="pt-BR"/>
        </w:rPr>
        <w:br/>
      </w:r>
    </w:p>
    <w:p w14:paraId="50CB948F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3. Metodologia e Etapas</w:t>
      </w:r>
    </w:p>
    <w:p w14:paraId="2D0F171B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Apresente a metodologia e descreva as etapas necessárias para alcançar os objetivos propostos, incluindo cronograma resumido.</w:t>
      </w:r>
      <w:r w:rsidRPr="00E3370D">
        <w:rPr>
          <w:lang w:val="pt-BR"/>
        </w:rPr>
        <w:br/>
      </w:r>
    </w:p>
    <w:p w14:paraId="36F62287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4. Resultados Esperados</w:t>
      </w:r>
    </w:p>
    <w:p w14:paraId="1B9765F8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Descreva as contribuições científicas e/ou tecnológicas esperadas e os possíveis impactos da pesquisa.</w:t>
      </w:r>
      <w:r w:rsidRPr="00E3370D">
        <w:rPr>
          <w:lang w:val="pt-BR"/>
        </w:rPr>
        <w:br/>
      </w:r>
    </w:p>
    <w:p w14:paraId="1A2F952A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5. Referências</w:t>
      </w:r>
    </w:p>
    <w:p w14:paraId="2E7A3D55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Liste todas as referências citadas no texto segundo as normas da Sociedade Brasileira de Computação (SBC). A ausência de referências pode comprometer a avaliação.</w:t>
      </w:r>
      <w:r w:rsidRPr="00E3370D">
        <w:rPr>
          <w:lang w:val="pt-BR"/>
        </w:rPr>
        <w:br/>
      </w:r>
    </w:p>
    <w:p w14:paraId="228FADE3" w14:textId="77777777" w:rsidR="00030BEF" w:rsidRPr="00E3370D" w:rsidRDefault="00000000">
      <w:pPr>
        <w:pStyle w:val="Heading1"/>
        <w:rPr>
          <w:lang w:val="pt-BR"/>
        </w:rPr>
      </w:pPr>
      <w:r w:rsidRPr="00E3370D">
        <w:rPr>
          <w:lang w:val="pt-BR"/>
        </w:rPr>
        <w:t>CHECKLIST DE CONFORMIDADE (Preenchimento Obrigatório pelo(a) Candidato(a))</w:t>
      </w:r>
    </w:p>
    <w:p w14:paraId="7D0EA64B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 plano possui entre 6 e 8 páginas (excluindo capa e elementos pré-textuais).</w:t>
      </w:r>
    </w:p>
    <w:p w14:paraId="360E7A5E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 texto está formatado em fonte 12pt, espaçamento simples e margens exigidas.</w:t>
      </w:r>
    </w:p>
    <w:p w14:paraId="64792A02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Foram indicados de 1 a 3 orientadores, em ordem decrescente de preferência.</w:t>
      </w:r>
    </w:p>
    <w:p w14:paraId="174D81F8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O(a) orientador(a) indicado(a) como primeira opção possui vaga no edital vigente.</w:t>
      </w:r>
    </w:p>
    <w:p w14:paraId="137FC882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lastRenderedPageBreak/>
        <w:t>☐ O tema do plano está aderente à área de atuação do(a) orientador(a) indicado(a) como primeira opção.</w:t>
      </w:r>
    </w:p>
    <w:p w14:paraId="283BECA8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 plano demonstra conhecimento das referências sugeridas pelo(a) orientador(a) escolhido(a).</w:t>
      </w:r>
    </w:p>
    <w:p w14:paraId="1DF2C32C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Todas as citações estão devidamente referenciadas conforme normas da SBC.</w:t>
      </w:r>
    </w:p>
    <w:p w14:paraId="0536362C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 texto foi revisado quanto a possíveis ocorrências de plágio.</w:t>
      </w:r>
    </w:p>
    <w:p w14:paraId="0BC8D888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☐ O documento está completo e pronto para submissão.</w:t>
      </w:r>
    </w:p>
    <w:p w14:paraId="332782C5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br/>
        <w:t>Declaro que revisei todos os itens acima e que o plano atende às exigências do edital.</w:t>
      </w:r>
      <w:r w:rsidRPr="00E3370D">
        <w:rPr>
          <w:lang w:val="pt-BR"/>
        </w:rPr>
        <w:br/>
      </w:r>
    </w:p>
    <w:p w14:paraId="0DD07D3C" w14:textId="77777777" w:rsidR="00030BEF" w:rsidRPr="00E3370D" w:rsidRDefault="00000000">
      <w:pPr>
        <w:rPr>
          <w:lang w:val="pt-BR"/>
        </w:rPr>
      </w:pPr>
      <w:r w:rsidRPr="00E3370D">
        <w:rPr>
          <w:lang w:val="pt-BR"/>
        </w:rPr>
        <w:t>Assinatura do(a) candidato(a): ______________________________________________</w:t>
      </w:r>
    </w:p>
    <w:sectPr w:rsidR="00030BEF" w:rsidRPr="00E337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10778">
    <w:abstractNumId w:val="8"/>
  </w:num>
  <w:num w:numId="2" w16cid:durableId="1207138537">
    <w:abstractNumId w:val="6"/>
  </w:num>
  <w:num w:numId="3" w16cid:durableId="648290966">
    <w:abstractNumId w:val="5"/>
  </w:num>
  <w:num w:numId="4" w16cid:durableId="2002391155">
    <w:abstractNumId w:val="4"/>
  </w:num>
  <w:num w:numId="5" w16cid:durableId="898709748">
    <w:abstractNumId w:val="7"/>
  </w:num>
  <w:num w:numId="6" w16cid:durableId="915357308">
    <w:abstractNumId w:val="3"/>
  </w:num>
  <w:num w:numId="7" w16cid:durableId="1265570812">
    <w:abstractNumId w:val="2"/>
  </w:num>
  <w:num w:numId="8" w16cid:durableId="1164785366">
    <w:abstractNumId w:val="1"/>
  </w:num>
  <w:num w:numId="9" w16cid:durableId="11253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BEF"/>
    <w:rsid w:val="00034616"/>
    <w:rsid w:val="0006063C"/>
    <w:rsid w:val="0015074B"/>
    <w:rsid w:val="0029639D"/>
    <w:rsid w:val="00326F90"/>
    <w:rsid w:val="00595B75"/>
    <w:rsid w:val="00AA1D8D"/>
    <w:rsid w:val="00B47730"/>
    <w:rsid w:val="00CB0664"/>
    <w:rsid w:val="00E3370D"/>
    <w:rsid w:val="00E732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1E11DD"/>
  <w14:defaultImageDpi w14:val="300"/>
  <w15:docId w15:val="{ED9BD849-FF78-418D-B13D-2DDB8E60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2697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Bezerra</dc:creator>
  <cp:keywords/>
  <dc:description>Eduardo Bezerra</dc:description>
  <cp:lastModifiedBy>EDUARDO BEZERRA DA SILVA</cp:lastModifiedBy>
  <cp:revision>3</cp:revision>
  <dcterms:created xsi:type="dcterms:W3CDTF">2013-12-23T23:15:00Z</dcterms:created>
  <dcterms:modified xsi:type="dcterms:W3CDTF">2026-03-02T11:59:00Z</dcterms:modified>
  <cp:category/>
</cp:coreProperties>
</file>